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B2D27" w14:textId="0C07DA75" w:rsidR="00AE5F1A" w:rsidRDefault="00EA7F52">
      <w:pPr>
        <w:pStyle w:val="Titre1"/>
        <w:jc w:val="center"/>
        <w:rPr>
          <w:lang w:val="fr-FR"/>
        </w:rPr>
      </w:pPr>
      <w:r w:rsidRPr="004659C5">
        <w:rPr>
          <w:lang w:val="fr-FR"/>
        </w:rPr>
        <w:t xml:space="preserve">Formulaire de candidature – </w:t>
      </w:r>
      <w:r w:rsidR="006129C8">
        <w:rPr>
          <w:lang w:val="fr-FR"/>
        </w:rPr>
        <w:t>Appel à manifestation d’intérêt</w:t>
      </w:r>
      <w:r w:rsidRPr="004659C5">
        <w:rPr>
          <w:lang w:val="fr-FR"/>
        </w:rPr>
        <w:t xml:space="preserve"> </w:t>
      </w:r>
    </w:p>
    <w:p w14:paraId="54377CEF" w14:textId="080278C3" w:rsidR="00330870" w:rsidRPr="00330870" w:rsidRDefault="00330870" w:rsidP="00330870">
      <w:pPr>
        <w:pStyle w:val="Titre1"/>
        <w:jc w:val="center"/>
        <w:rPr>
          <w:lang w:val="fr-FR"/>
        </w:rPr>
      </w:pPr>
      <w:r w:rsidRPr="00330870">
        <w:rPr>
          <w:lang w:val="fr-FR"/>
        </w:rPr>
        <w:t>Missions de volontariat d’échange de compétences EXPLOR 2025 – Hauts-de-France</w:t>
      </w:r>
    </w:p>
    <w:p w14:paraId="13F237C4" w14:textId="77777777" w:rsidR="004659C5" w:rsidRPr="004659C5" w:rsidRDefault="004659C5">
      <w:pPr>
        <w:rPr>
          <w:lang w:val="fr-FR"/>
        </w:rPr>
      </w:pPr>
    </w:p>
    <w:p w14:paraId="1D200670" w14:textId="1E6B42E6" w:rsidR="00AE5F1A" w:rsidRDefault="00EA7F52">
      <w:pPr>
        <w:rPr>
          <w:lang w:val="fr-FR"/>
        </w:rPr>
      </w:pPr>
      <w:r w:rsidRPr="004659C5">
        <w:rPr>
          <w:lang w:val="fr-FR"/>
        </w:rPr>
        <w:t>Merci de compléter ce formulaire avec attention. Il doit être joint à votre dossier de candidature accompagné d’une lettre de motivation de votre association et de votre partenaire, ainsi que de la pré-fiche mission.</w:t>
      </w:r>
    </w:p>
    <w:p w14:paraId="29DE938F" w14:textId="77777777" w:rsidR="007B7D23" w:rsidRDefault="007B7D23">
      <w:pPr>
        <w:rPr>
          <w:lang w:val="fr-FR"/>
        </w:rPr>
      </w:pPr>
    </w:p>
    <w:p w14:paraId="1E51EF9D" w14:textId="057C098B" w:rsidR="00DE61B6" w:rsidRPr="006A49F5" w:rsidRDefault="00DE61B6" w:rsidP="005B0B44">
      <w:pPr>
        <w:pStyle w:val="Titre2"/>
        <w:rPr>
          <w:lang w:val="fr-FR"/>
        </w:rPr>
      </w:pPr>
      <w:r w:rsidRPr="006A49F5">
        <w:rPr>
          <w:lang w:val="fr-FR"/>
        </w:rPr>
        <w:t xml:space="preserve">Information sur l’association française </w:t>
      </w:r>
      <w:r w:rsidR="002028BF" w:rsidRPr="006A49F5">
        <w:rPr>
          <w:lang w:val="fr-FR"/>
        </w:rPr>
        <w:t>porteuse du projet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DE61B6" w14:paraId="16D269E7" w14:textId="77777777" w:rsidTr="00DE61B6">
        <w:tc>
          <w:tcPr>
            <w:tcW w:w="4315" w:type="dxa"/>
          </w:tcPr>
          <w:p w14:paraId="582168D5" w14:textId="77AC3523" w:rsidR="00DE61B6" w:rsidRDefault="00DE61B6">
            <w:pPr>
              <w:rPr>
                <w:lang w:val="fr-FR"/>
              </w:rPr>
            </w:pPr>
            <w:r w:rsidRPr="004659C5">
              <w:rPr>
                <w:lang w:val="fr-FR"/>
              </w:rPr>
              <w:t>Nom de l’association candidate</w:t>
            </w:r>
          </w:p>
        </w:tc>
        <w:tc>
          <w:tcPr>
            <w:tcW w:w="4315" w:type="dxa"/>
          </w:tcPr>
          <w:p w14:paraId="14BFA2BA" w14:textId="77777777" w:rsidR="00DE61B6" w:rsidRDefault="00DE61B6">
            <w:pPr>
              <w:rPr>
                <w:lang w:val="fr-FR"/>
              </w:rPr>
            </w:pPr>
          </w:p>
        </w:tc>
      </w:tr>
      <w:tr w:rsidR="00DE61B6" w14:paraId="13D99452" w14:textId="77777777" w:rsidTr="00DE61B6">
        <w:tc>
          <w:tcPr>
            <w:tcW w:w="4315" w:type="dxa"/>
          </w:tcPr>
          <w:p w14:paraId="21357C77" w14:textId="45162EAC" w:rsidR="00DE61B6" w:rsidRDefault="00DE61B6">
            <w:pPr>
              <w:rPr>
                <w:lang w:val="fr-FR"/>
              </w:rPr>
            </w:pPr>
            <w:r w:rsidRPr="004659C5">
              <w:rPr>
                <w:lang w:val="fr-FR"/>
              </w:rPr>
              <w:t>Adresse complète</w:t>
            </w:r>
          </w:p>
        </w:tc>
        <w:tc>
          <w:tcPr>
            <w:tcW w:w="4315" w:type="dxa"/>
          </w:tcPr>
          <w:p w14:paraId="1BF4A7E4" w14:textId="77777777" w:rsidR="00DE61B6" w:rsidRDefault="00DE61B6">
            <w:pPr>
              <w:rPr>
                <w:lang w:val="fr-FR"/>
              </w:rPr>
            </w:pPr>
          </w:p>
        </w:tc>
      </w:tr>
      <w:tr w:rsidR="00DE61B6" w:rsidRPr="0077514E" w14:paraId="64CDE7EE" w14:textId="77777777" w:rsidTr="00DE61B6">
        <w:tc>
          <w:tcPr>
            <w:tcW w:w="4315" w:type="dxa"/>
          </w:tcPr>
          <w:p w14:paraId="1D1BD400" w14:textId="074E0E45" w:rsidR="00DE61B6" w:rsidRDefault="00DE61B6">
            <w:pPr>
              <w:rPr>
                <w:lang w:val="fr-FR"/>
              </w:rPr>
            </w:pPr>
            <w:r w:rsidRPr="004659C5">
              <w:rPr>
                <w:lang w:val="fr-FR"/>
              </w:rPr>
              <w:t>Nom et prénom de la personne référente</w:t>
            </w:r>
          </w:p>
        </w:tc>
        <w:tc>
          <w:tcPr>
            <w:tcW w:w="4315" w:type="dxa"/>
          </w:tcPr>
          <w:p w14:paraId="4FA0BF0B" w14:textId="77777777" w:rsidR="00DE61B6" w:rsidRDefault="00DE61B6">
            <w:pPr>
              <w:rPr>
                <w:lang w:val="fr-FR"/>
              </w:rPr>
            </w:pPr>
          </w:p>
        </w:tc>
      </w:tr>
      <w:tr w:rsidR="00DE61B6" w:rsidRPr="0077514E" w14:paraId="06112792" w14:textId="77777777" w:rsidTr="00DE61B6">
        <w:tc>
          <w:tcPr>
            <w:tcW w:w="4315" w:type="dxa"/>
          </w:tcPr>
          <w:p w14:paraId="4A47749F" w14:textId="03F90BF7" w:rsidR="00DE61B6" w:rsidRDefault="00DE61B6">
            <w:pPr>
              <w:rPr>
                <w:lang w:val="fr-FR"/>
              </w:rPr>
            </w:pPr>
            <w:r w:rsidRPr="004659C5">
              <w:rPr>
                <w:lang w:val="fr-FR"/>
              </w:rPr>
              <w:t>Fonction au sein de l’association</w:t>
            </w:r>
          </w:p>
        </w:tc>
        <w:tc>
          <w:tcPr>
            <w:tcW w:w="4315" w:type="dxa"/>
          </w:tcPr>
          <w:p w14:paraId="3251C577" w14:textId="77777777" w:rsidR="00DE61B6" w:rsidRDefault="00DE61B6">
            <w:pPr>
              <w:rPr>
                <w:lang w:val="fr-FR"/>
              </w:rPr>
            </w:pPr>
          </w:p>
        </w:tc>
      </w:tr>
      <w:tr w:rsidR="00DE61B6" w14:paraId="5EED19A5" w14:textId="77777777" w:rsidTr="00DE61B6">
        <w:tc>
          <w:tcPr>
            <w:tcW w:w="4315" w:type="dxa"/>
          </w:tcPr>
          <w:p w14:paraId="5B27CE80" w14:textId="32CF4D2B" w:rsidR="00DE61B6" w:rsidRDefault="00DE61B6">
            <w:pPr>
              <w:rPr>
                <w:lang w:val="fr-FR"/>
              </w:rPr>
            </w:pPr>
            <w:r w:rsidRPr="004659C5">
              <w:rPr>
                <w:lang w:val="fr-FR"/>
              </w:rPr>
              <w:t>Adresse mail</w:t>
            </w:r>
          </w:p>
        </w:tc>
        <w:tc>
          <w:tcPr>
            <w:tcW w:w="4315" w:type="dxa"/>
          </w:tcPr>
          <w:p w14:paraId="2129E2C3" w14:textId="77777777" w:rsidR="00DE61B6" w:rsidRDefault="00DE61B6">
            <w:pPr>
              <w:rPr>
                <w:lang w:val="fr-FR"/>
              </w:rPr>
            </w:pPr>
          </w:p>
        </w:tc>
      </w:tr>
      <w:tr w:rsidR="00DE61B6" w14:paraId="3169777F" w14:textId="77777777" w:rsidTr="00DE61B6">
        <w:tc>
          <w:tcPr>
            <w:tcW w:w="4315" w:type="dxa"/>
          </w:tcPr>
          <w:p w14:paraId="48FDC1BB" w14:textId="40CC597D" w:rsidR="00DE61B6" w:rsidRDefault="00DE61B6">
            <w:pPr>
              <w:rPr>
                <w:lang w:val="fr-FR"/>
              </w:rPr>
            </w:pPr>
            <w:r w:rsidRPr="004659C5">
              <w:rPr>
                <w:lang w:val="fr-FR"/>
              </w:rPr>
              <w:t>Téléphone</w:t>
            </w:r>
          </w:p>
        </w:tc>
        <w:tc>
          <w:tcPr>
            <w:tcW w:w="4315" w:type="dxa"/>
          </w:tcPr>
          <w:p w14:paraId="49FE0743" w14:textId="77777777" w:rsidR="00DE61B6" w:rsidRDefault="00DE61B6">
            <w:pPr>
              <w:rPr>
                <w:lang w:val="fr-FR"/>
              </w:rPr>
            </w:pPr>
          </w:p>
        </w:tc>
      </w:tr>
    </w:tbl>
    <w:p w14:paraId="10A46646" w14:textId="192F5C9E" w:rsidR="00AE5F1A" w:rsidRDefault="00AE5F1A">
      <w:pPr>
        <w:rPr>
          <w:lang w:val="fr-FR"/>
        </w:rPr>
      </w:pPr>
    </w:p>
    <w:p w14:paraId="6AED3E83" w14:textId="77777777" w:rsidR="007B7D23" w:rsidRPr="004659C5" w:rsidRDefault="007B7D23">
      <w:pPr>
        <w:rPr>
          <w:lang w:val="fr-FR"/>
        </w:rPr>
      </w:pPr>
    </w:p>
    <w:p w14:paraId="5EE75685" w14:textId="4CF38AE5" w:rsidR="002028BF" w:rsidRPr="006A49F5" w:rsidRDefault="002028BF" w:rsidP="005B0B44">
      <w:pPr>
        <w:pStyle w:val="Titre2"/>
        <w:rPr>
          <w:lang w:val="fr-FR"/>
        </w:rPr>
      </w:pPr>
      <w:r w:rsidRPr="006A49F5">
        <w:rPr>
          <w:lang w:val="fr-FR"/>
        </w:rPr>
        <w:t>Information sur votre partenaire internationale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2028BF" w14:paraId="20751B13" w14:textId="77777777" w:rsidTr="00677C23">
        <w:tc>
          <w:tcPr>
            <w:tcW w:w="4315" w:type="dxa"/>
          </w:tcPr>
          <w:p w14:paraId="6BEF1E48" w14:textId="40B8E51A" w:rsidR="002028BF" w:rsidRDefault="006A49F5" w:rsidP="00677C23">
            <w:pPr>
              <w:rPr>
                <w:lang w:val="fr-FR"/>
              </w:rPr>
            </w:pPr>
            <w:r w:rsidRPr="004659C5">
              <w:rPr>
                <w:lang w:val="fr-FR"/>
              </w:rPr>
              <w:t>Nom de l’organisation partenaire</w:t>
            </w:r>
          </w:p>
        </w:tc>
        <w:tc>
          <w:tcPr>
            <w:tcW w:w="4315" w:type="dxa"/>
          </w:tcPr>
          <w:p w14:paraId="4F69948F" w14:textId="77777777" w:rsidR="002028BF" w:rsidRDefault="002028BF" w:rsidP="00677C23">
            <w:pPr>
              <w:rPr>
                <w:lang w:val="fr-FR"/>
              </w:rPr>
            </w:pPr>
          </w:p>
        </w:tc>
      </w:tr>
      <w:tr w:rsidR="002028BF" w14:paraId="39FA2FE9" w14:textId="77777777" w:rsidTr="00677C23">
        <w:tc>
          <w:tcPr>
            <w:tcW w:w="4315" w:type="dxa"/>
          </w:tcPr>
          <w:p w14:paraId="479C7BAC" w14:textId="67D44558" w:rsidR="002028BF" w:rsidRDefault="006A49F5" w:rsidP="00677C23">
            <w:pPr>
              <w:rPr>
                <w:lang w:val="fr-FR"/>
              </w:rPr>
            </w:pPr>
            <w:r w:rsidRPr="004659C5">
              <w:rPr>
                <w:lang w:val="fr-FR"/>
              </w:rPr>
              <w:t>Pays du partenaire</w:t>
            </w:r>
          </w:p>
        </w:tc>
        <w:tc>
          <w:tcPr>
            <w:tcW w:w="4315" w:type="dxa"/>
          </w:tcPr>
          <w:p w14:paraId="5941522B" w14:textId="77777777" w:rsidR="002028BF" w:rsidRDefault="002028BF" w:rsidP="00677C23">
            <w:pPr>
              <w:rPr>
                <w:lang w:val="fr-FR"/>
              </w:rPr>
            </w:pPr>
          </w:p>
        </w:tc>
      </w:tr>
      <w:tr w:rsidR="002028BF" w:rsidRPr="0077514E" w14:paraId="1D506E7C" w14:textId="77777777" w:rsidTr="00677C23">
        <w:tc>
          <w:tcPr>
            <w:tcW w:w="4315" w:type="dxa"/>
          </w:tcPr>
          <w:p w14:paraId="4E0CD3E3" w14:textId="77777777" w:rsidR="002028BF" w:rsidRDefault="002028BF" w:rsidP="00677C23">
            <w:pPr>
              <w:rPr>
                <w:lang w:val="fr-FR"/>
              </w:rPr>
            </w:pPr>
            <w:r w:rsidRPr="004659C5">
              <w:rPr>
                <w:lang w:val="fr-FR"/>
              </w:rPr>
              <w:t>Nom et prénom de la personne référente</w:t>
            </w:r>
          </w:p>
        </w:tc>
        <w:tc>
          <w:tcPr>
            <w:tcW w:w="4315" w:type="dxa"/>
          </w:tcPr>
          <w:p w14:paraId="5D2987ED" w14:textId="77777777" w:rsidR="002028BF" w:rsidRDefault="002028BF" w:rsidP="00677C23">
            <w:pPr>
              <w:rPr>
                <w:lang w:val="fr-FR"/>
              </w:rPr>
            </w:pPr>
          </w:p>
        </w:tc>
      </w:tr>
      <w:tr w:rsidR="002028BF" w:rsidRPr="0077514E" w14:paraId="6C99F74A" w14:textId="77777777" w:rsidTr="00677C23">
        <w:tc>
          <w:tcPr>
            <w:tcW w:w="4315" w:type="dxa"/>
          </w:tcPr>
          <w:p w14:paraId="31AB474A" w14:textId="7CE1EB00" w:rsidR="002028BF" w:rsidRDefault="002028BF" w:rsidP="00677C23">
            <w:pPr>
              <w:rPr>
                <w:lang w:val="fr-FR"/>
              </w:rPr>
            </w:pPr>
            <w:r w:rsidRPr="004659C5">
              <w:rPr>
                <w:lang w:val="fr-FR"/>
              </w:rPr>
              <w:t>Fonction au sein de l</w:t>
            </w:r>
            <w:r w:rsidR="006A49F5">
              <w:rPr>
                <w:lang w:val="fr-FR"/>
              </w:rPr>
              <w:t>a structure partenaire</w:t>
            </w:r>
          </w:p>
        </w:tc>
        <w:tc>
          <w:tcPr>
            <w:tcW w:w="4315" w:type="dxa"/>
          </w:tcPr>
          <w:p w14:paraId="12DABD39" w14:textId="77777777" w:rsidR="002028BF" w:rsidRDefault="002028BF" w:rsidP="00677C23">
            <w:pPr>
              <w:rPr>
                <w:lang w:val="fr-FR"/>
              </w:rPr>
            </w:pPr>
          </w:p>
        </w:tc>
      </w:tr>
      <w:tr w:rsidR="002028BF" w14:paraId="36A2B2FC" w14:textId="77777777" w:rsidTr="00677C23">
        <w:tc>
          <w:tcPr>
            <w:tcW w:w="4315" w:type="dxa"/>
          </w:tcPr>
          <w:p w14:paraId="69B0CBF0" w14:textId="77777777" w:rsidR="002028BF" w:rsidRDefault="002028BF" w:rsidP="00677C23">
            <w:pPr>
              <w:rPr>
                <w:lang w:val="fr-FR"/>
              </w:rPr>
            </w:pPr>
            <w:r w:rsidRPr="004659C5">
              <w:rPr>
                <w:lang w:val="fr-FR"/>
              </w:rPr>
              <w:t>Adresse mail</w:t>
            </w:r>
          </w:p>
        </w:tc>
        <w:tc>
          <w:tcPr>
            <w:tcW w:w="4315" w:type="dxa"/>
          </w:tcPr>
          <w:p w14:paraId="3E8CB258" w14:textId="77777777" w:rsidR="002028BF" w:rsidRDefault="002028BF" w:rsidP="00677C23">
            <w:pPr>
              <w:rPr>
                <w:lang w:val="fr-FR"/>
              </w:rPr>
            </w:pPr>
          </w:p>
        </w:tc>
      </w:tr>
      <w:tr w:rsidR="002028BF" w14:paraId="472A046A" w14:textId="77777777" w:rsidTr="00677C23">
        <w:tc>
          <w:tcPr>
            <w:tcW w:w="4315" w:type="dxa"/>
          </w:tcPr>
          <w:p w14:paraId="1AB93F4C" w14:textId="77777777" w:rsidR="002028BF" w:rsidRDefault="002028BF" w:rsidP="00677C23">
            <w:pPr>
              <w:rPr>
                <w:lang w:val="fr-FR"/>
              </w:rPr>
            </w:pPr>
            <w:r w:rsidRPr="004659C5">
              <w:rPr>
                <w:lang w:val="fr-FR"/>
              </w:rPr>
              <w:t>Téléphone</w:t>
            </w:r>
          </w:p>
        </w:tc>
        <w:tc>
          <w:tcPr>
            <w:tcW w:w="4315" w:type="dxa"/>
          </w:tcPr>
          <w:p w14:paraId="4FBE009A" w14:textId="77777777" w:rsidR="002028BF" w:rsidRDefault="002028BF" w:rsidP="00677C23">
            <w:pPr>
              <w:rPr>
                <w:lang w:val="fr-FR"/>
              </w:rPr>
            </w:pPr>
          </w:p>
        </w:tc>
      </w:tr>
    </w:tbl>
    <w:p w14:paraId="3D1B7DA0" w14:textId="77777777" w:rsidR="007B7D23" w:rsidRDefault="00EA7F52">
      <w:pPr>
        <w:rPr>
          <w:b/>
          <w:bCs/>
          <w:lang w:val="fr-FR"/>
        </w:rPr>
      </w:pPr>
      <w:r w:rsidRPr="004659C5">
        <w:rPr>
          <w:lang w:val="fr-FR"/>
        </w:rPr>
        <w:br/>
      </w:r>
    </w:p>
    <w:p w14:paraId="754A3DDA" w14:textId="77777777" w:rsidR="007B7D23" w:rsidRDefault="007B7D23">
      <w:pPr>
        <w:rPr>
          <w:b/>
          <w:bCs/>
          <w:lang w:val="fr-FR"/>
        </w:rPr>
      </w:pPr>
    </w:p>
    <w:p w14:paraId="293A77E4" w14:textId="77777777" w:rsidR="007B7D23" w:rsidRDefault="007B7D23">
      <w:pPr>
        <w:rPr>
          <w:b/>
          <w:bCs/>
          <w:lang w:val="fr-FR"/>
        </w:rPr>
      </w:pPr>
    </w:p>
    <w:p w14:paraId="47A3B425" w14:textId="77777777" w:rsidR="007B7D23" w:rsidRDefault="007B7D23">
      <w:pPr>
        <w:rPr>
          <w:b/>
          <w:bCs/>
          <w:lang w:val="fr-FR"/>
        </w:rPr>
      </w:pPr>
    </w:p>
    <w:p w14:paraId="15C8A2F5" w14:textId="1D0C5EE1" w:rsidR="007B7D23" w:rsidRDefault="007B7D23">
      <w:pPr>
        <w:rPr>
          <w:b/>
          <w:bCs/>
          <w:lang w:val="fr-FR"/>
        </w:rPr>
      </w:pPr>
    </w:p>
    <w:p w14:paraId="6AF2A8B7" w14:textId="77777777" w:rsidR="007B7D23" w:rsidRDefault="007B7D23">
      <w:pPr>
        <w:rPr>
          <w:b/>
          <w:bCs/>
          <w:lang w:val="fr-FR"/>
        </w:rPr>
      </w:pPr>
    </w:p>
    <w:p w14:paraId="157389F4" w14:textId="42BED02E" w:rsidR="007B7D23" w:rsidRDefault="007B7D23">
      <w:pPr>
        <w:rPr>
          <w:b/>
          <w:bCs/>
          <w:lang w:val="fr-FR"/>
        </w:rPr>
      </w:pPr>
    </w:p>
    <w:p w14:paraId="77405DAD" w14:textId="7E3EA19D" w:rsidR="00AE5F1A" w:rsidRDefault="007E4EDF" w:rsidP="005B0B44">
      <w:pPr>
        <w:pStyle w:val="Titre2"/>
        <w:rPr>
          <w:lang w:val="fr-FR"/>
        </w:rPr>
      </w:pPr>
      <w:r>
        <w:rPr>
          <w:lang w:val="fr-FR"/>
        </w:rPr>
        <w:t>Pré-fiche mission – Première</w:t>
      </w:r>
      <w:r w:rsidR="002D5182">
        <w:rPr>
          <w:lang w:val="fr-FR"/>
        </w:rPr>
        <w:t>s i</w:t>
      </w:r>
      <w:r w:rsidR="00D43D4D" w:rsidRPr="00D43D4D">
        <w:rPr>
          <w:lang w:val="fr-FR"/>
        </w:rPr>
        <w:t>nformations sur la mission imaginée</w:t>
      </w:r>
    </w:p>
    <w:p w14:paraId="41A287AE" w14:textId="084C6556" w:rsidR="00421C36" w:rsidRPr="00421C36" w:rsidRDefault="007E4EDF">
      <w:pPr>
        <w:rPr>
          <w:lang w:val="fr-FR"/>
        </w:rPr>
      </w:pPr>
      <w:r w:rsidRPr="007E4EDF">
        <w:rPr>
          <w:lang w:val="fr-FR"/>
        </w:rPr>
        <w:t>Merci de compléter cette pré-fiche mission en lien avec votre partenaire afin de décrire les grandes lignes de la mission d’échange de compétences envisagée. Cette fiche est un outil de cadrage initial pour faciliter</w:t>
      </w:r>
      <w:r w:rsidR="002D5182">
        <w:rPr>
          <w:lang w:val="fr-FR"/>
        </w:rPr>
        <w:t xml:space="preserve"> la compréhension de</w:t>
      </w:r>
      <w:r w:rsidR="001C2F38">
        <w:rPr>
          <w:lang w:val="fr-FR"/>
        </w:rPr>
        <w:t>s besoins identifiés.</w:t>
      </w:r>
      <w:r w:rsidRPr="007E4EDF">
        <w:rPr>
          <w:lang w:val="fr-FR"/>
        </w:rPr>
        <w:t xml:space="preserve"> </w:t>
      </w:r>
      <w:r w:rsidR="00421C36" w:rsidRPr="00421C36">
        <w:rPr>
          <w:lang w:val="fr-FR"/>
        </w:rPr>
        <w:t>Si votre projet de mission est sélectionné, il sera retravaillé et précisé avec Lianes coopération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4B1D46" w14:paraId="27872114" w14:textId="77777777" w:rsidTr="00FC2E77">
        <w:tc>
          <w:tcPr>
            <w:tcW w:w="8630" w:type="dxa"/>
            <w:shd w:val="clear" w:color="auto" w:fill="FBD4B4" w:themeFill="accent6" w:themeFillTint="66"/>
          </w:tcPr>
          <w:p w14:paraId="6CE85162" w14:textId="1D89680F" w:rsidR="004B1D46" w:rsidRDefault="00647111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Intitulé de la mission</w:t>
            </w:r>
          </w:p>
        </w:tc>
      </w:tr>
      <w:tr w:rsidR="004B1D46" w14:paraId="308DD463" w14:textId="77777777" w:rsidTr="004B1D46">
        <w:tc>
          <w:tcPr>
            <w:tcW w:w="8630" w:type="dxa"/>
          </w:tcPr>
          <w:p w14:paraId="2699E6CE" w14:textId="77777777" w:rsidR="004B1D46" w:rsidRDefault="004B1D46">
            <w:pPr>
              <w:rPr>
                <w:b/>
                <w:bCs/>
                <w:lang w:val="fr-FR"/>
              </w:rPr>
            </w:pPr>
          </w:p>
          <w:p w14:paraId="7B981393" w14:textId="77777777" w:rsidR="00413F30" w:rsidRDefault="00413F30">
            <w:pPr>
              <w:rPr>
                <w:b/>
                <w:bCs/>
                <w:lang w:val="fr-FR"/>
              </w:rPr>
            </w:pPr>
          </w:p>
          <w:p w14:paraId="240E27D2" w14:textId="77777777" w:rsidR="00413F30" w:rsidRDefault="00413F30">
            <w:pPr>
              <w:rPr>
                <w:b/>
                <w:bCs/>
                <w:lang w:val="fr-FR"/>
              </w:rPr>
            </w:pPr>
          </w:p>
          <w:p w14:paraId="060CB524" w14:textId="77777777" w:rsidR="00413F30" w:rsidRDefault="00413F30">
            <w:pPr>
              <w:rPr>
                <w:b/>
                <w:bCs/>
                <w:lang w:val="fr-FR"/>
              </w:rPr>
            </w:pPr>
          </w:p>
        </w:tc>
      </w:tr>
      <w:tr w:rsidR="004B1D46" w14:paraId="0CC9A8EA" w14:textId="77777777" w:rsidTr="00FC2E77">
        <w:tc>
          <w:tcPr>
            <w:tcW w:w="8630" w:type="dxa"/>
            <w:shd w:val="clear" w:color="auto" w:fill="FBD4B4" w:themeFill="accent6" w:themeFillTint="66"/>
          </w:tcPr>
          <w:p w14:paraId="4C19972E" w14:textId="40421D69" w:rsidR="004B1D46" w:rsidRDefault="00647111">
            <w:pPr>
              <w:rPr>
                <w:b/>
                <w:bCs/>
                <w:lang w:val="fr-FR"/>
              </w:rPr>
            </w:pPr>
            <w:r w:rsidRPr="004659C5">
              <w:rPr>
                <w:lang w:val="fr-FR"/>
              </w:rPr>
              <w:t>Cette mission est-elle une mission de réciprocité ? (Oui / Non)</w:t>
            </w:r>
          </w:p>
        </w:tc>
      </w:tr>
      <w:tr w:rsidR="004B1D46" w14:paraId="5611012A" w14:textId="77777777" w:rsidTr="004B1D46">
        <w:tc>
          <w:tcPr>
            <w:tcW w:w="8630" w:type="dxa"/>
          </w:tcPr>
          <w:p w14:paraId="445EFE09" w14:textId="77777777" w:rsidR="004B1D46" w:rsidRDefault="004B1D46">
            <w:pPr>
              <w:rPr>
                <w:b/>
                <w:bCs/>
                <w:lang w:val="fr-FR"/>
              </w:rPr>
            </w:pPr>
          </w:p>
          <w:p w14:paraId="5B88489F" w14:textId="77777777" w:rsidR="00413F30" w:rsidRDefault="00413F30">
            <w:pPr>
              <w:rPr>
                <w:b/>
                <w:bCs/>
                <w:lang w:val="fr-FR"/>
              </w:rPr>
            </w:pPr>
          </w:p>
          <w:p w14:paraId="2F61CD62" w14:textId="77777777" w:rsidR="00413F30" w:rsidRDefault="00413F30">
            <w:pPr>
              <w:rPr>
                <w:b/>
                <w:bCs/>
                <w:lang w:val="fr-FR"/>
              </w:rPr>
            </w:pPr>
          </w:p>
        </w:tc>
      </w:tr>
      <w:tr w:rsidR="004B1D46" w:rsidRPr="0077514E" w14:paraId="2C9EDC75" w14:textId="77777777" w:rsidTr="00FC2E77">
        <w:tc>
          <w:tcPr>
            <w:tcW w:w="8630" w:type="dxa"/>
            <w:shd w:val="clear" w:color="auto" w:fill="FBD4B4" w:themeFill="accent6" w:themeFillTint="66"/>
          </w:tcPr>
          <w:p w14:paraId="65669CEB" w14:textId="407DA817" w:rsidR="004B1D46" w:rsidRDefault="00647111">
            <w:pPr>
              <w:rPr>
                <w:b/>
                <w:bCs/>
                <w:lang w:val="fr-FR"/>
              </w:rPr>
            </w:pPr>
            <w:r w:rsidRPr="004659C5">
              <w:rPr>
                <w:lang w:val="fr-FR"/>
              </w:rPr>
              <w:t>Dates envisagées pour la mission</w:t>
            </w:r>
          </w:p>
        </w:tc>
      </w:tr>
      <w:tr w:rsidR="004B1D46" w:rsidRPr="0077514E" w14:paraId="6A2476AD" w14:textId="77777777" w:rsidTr="004B1D46">
        <w:tc>
          <w:tcPr>
            <w:tcW w:w="8630" w:type="dxa"/>
          </w:tcPr>
          <w:p w14:paraId="1CD74069" w14:textId="77777777" w:rsidR="004B1D46" w:rsidRDefault="004B1D46">
            <w:pPr>
              <w:rPr>
                <w:b/>
                <w:bCs/>
                <w:lang w:val="fr-FR"/>
              </w:rPr>
            </w:pPr>
          </w:p>
          <w:p w14:paraId="00FCC158" w14:textId="77777777" w:rsidR="00413F30" w:rsidRDefault="00413F30">
            <w:pPr>
              <w:rPr>
                <w:b/>
                <w:bCs/>
                <w:lang w:val="fr-FR"/>
              </w:rPr>
            </w:pPr>
          </w:p>
          <w:p w14:paraId="657C3C5C" w14:textId="77777777" w:rsidR="00413F30" w:rsidRDefault="00413F30">
            <w:pPr>
              <w:rPr>
                <w:b/>
                <w:bCs/>
                <w:lang w:val="fr-FR"/>
              </w:rPr>
            </w:pPr>
          </w:p>
        </w:tc>
      </w:tr>
      <w:tr w:rsidR="00647111" w:rsidRPr="0077514E" w14:paraId="15B1E5E4" w14:textId="77777777" w:rsidTr="00FC2E77">
        <w:tc>
          <w:tcPr>
            <w:tcW w:w="8630" w:type="dxa"/>
            <w:shd w:val="clear" w:color="auto" w:fill="FBD4B4" w:themeFill="accent6" w:themeFillTint="66"/>
          </w:tcPr>
          <w:p w14:paraId="1C3AC55B" w14:textId="38E5E4D1" w:rsidR="00647111" w:rsidRDefault="00647111">
            <w:pPr>
              <w:rPr>
                <w:b/>
                <w:bCs/>
                <w:lang w:val="fr-FR"/>
              </w:rPr>
            </w:pPr>
            <w:r w:rsidRPr="004659C5">
              <w:rPr>
                <w:lang w:val="fr-FR"/>
              </w:rPr>
              <w:t>Lieu de réalisation de la mission</w:t>
            </w:r>
          </w:p>
        </w:tc>
      </w:tr>
      <w:tr w:rsidR="00647111" w:rsidRPr="0077514E" w14:paraId="5FEF168C" w14:textId="77777777" w:rsidTr="004B1D46">
        <w:tc>
          <w:tcPr>
            <w:tcW w:w="8630" w:type="dxa"/>
          </w:tcPr>
          <w:p w14:paraId="2C755816" w14:textId="77777777" w:rsidR="00647111" w:rsidRDefault="00647111">
            <w:pPr>
              <w:rPr>
                <w:lang w:val="fr-FR"/>
              </w:rPr>
            </w:pPr>
          </w:p>
          <w:p w14:paraId="06A5516F" w14:textId="77777777" w:rsidR="00413F30" w:rsidRDefault="00413F30">
            <w:pPr>
              <w:rPr>
                <w:lang w:val="fr-FR"/>
              </w:rPr>
            </w:pPr>
          </w:p>
          <w:p w14:paraId="501F683F" w14:textId="77777777" w:rsidR="00413F30" w:rsidRPr="004659C5" w:rsidRDefault="00413F30">
            <w:pPr>
              <w:rPr>
                <w:lang w:val="fr-FR"/>
              </w:rPr>
            </w:pPr>
          </w:p>
        </w:tc>
      </w:tr>
      <w:tr w:rsidR="00647111" w:rsidRPr="0077514E" w14:paraId="6D35281C" w14:textId="77777777" w:rsidTr="005B09DB">
        <w:tc>
          <w:tcPr>
            <w:tcW w:w="8630" w:type="dxa"/>
            <w:shd w:val="clear" w:color="auto" w:fill="FBD4B4" w:themeFill="accent6" w:themeFillTint="66"/>
          </w:tcPr>
          <w:p w14:paraId="2BEE3A09" w14:textId="595222DE" w:rsidR="00647111" w:rsidRPr="004659C5" w:rsidRDefault="00441A87" w:rsidP="00647111">
            <w:pPr>
              <w:rPr>
                <w:lang w:val="fr-FR"/>
              </w:rPr>
            </w:pPr>
            <w:r w:rsidRPr="00AF63AD">
              <w:rPr>
                <w:lang w:val="fr-FR"/>
              </w:rPr>
              <w:t>Objectifs principaux de la mission</w:t>
            </w:r>
          </w:p>
        </w:tc>
      </w:tr>
      <w:tr w:rsidR="00647111" w:rsidRPr="0077514E" w14:paraId="38B6713A" w14:textId="77777777" w:rsidTr="004B1D46">
        <w:tc>
          <w:tcPr>
            <w:tcW w:w="8630" w:type="dxa"/>
          </w:tcPr>
          <w:p w14:paraId="0594A6EC" w14:textId="77777777" w:rsidR="00647111" w:rsidRDefault="00647111" w:rsidP="00647111">
            <w:pPr>
              <w:rPr>
                <w:lang w:val="fr-FR"/>
              </w:rPr>
            </w:pPr>
          </w:p>
          <w:p w14:paraId="2550766B" w14:textId="77777777" w:rsidR="001D4ABF" w:rsidRDefault="001D4ABF" w:rsidP="00647111">
            <w:pPr>
              <w:rPr>
                <w:lang w:val="fr-FR"/>
              </w:rPr>
            </w:pPr>
          </w:p>
          <w:p w14:paraId="7AE75E83" w14:textId="77777777" w:rsidR="001D4ABF" w:rsidRDefault="001D4ABF" w:rsidP="00647111">
            <w:pPr>
              <w:rPr>
                <w:lang w:val="fr-FR"/>
              </w:rPr>
            </w:pPr>
          </w:p>
          <w:p w14:paraId="6E270EFF" w14:textId="77777777" w:rsidR="00FC2E77" w:rsidRDefault="00FC2E77" w:rsidP="00647111">
            <w:pPr>
              <w:rPr>
                <w:lang w:val="fr-FR"/>
              </w:rPr>
            </w:pPr>
          </w:p>
          <w:p w14:paraId="43F9D04D" w14:textId="77777777" w:rsidR="00234D65" w:rsidRDefault="00234D65" w:rsidP="00647111">
            <w:pPr>
              <w:rPr>
                <w:lang w:val="fr-FR"/>
              </w:rPr>
            </w:pPr>
          </w:p>
          <w:p w14:paraId="086C2AE6" w14:textId="77777777" w:rsidR="00FC2E77" w:rsidRPr="004659C5" w:rsidRDefault="00FC2E77" w:rsidP="00647111">
            <w:pPr>
              <w:rPr>
                <w:lang w:val="fr-FR"/>
              </w:rPr>
            </w:pPr>
          </w:p>
        </w:tc>
      </w:tr>
      <w:tr w:rsidR="00441A87" w:rsidRPr="0077514E" w14:paraId="2EFDB7B5" w14:textId="77777777" w:rsidTr="00D85612">
        <w:tc>
          <w:tcPr>
            <w:tcW w:w="8630" w:type="dxa"/>
            <w:shd w:val="clear" w:color="auto" w:fill="FBD4B4" w:themeFill="accent6" w:themeFillTint="66"/>
          </w:tcPr>
          <w:p w14:paraId="6CFFDE3D" w14:textId="7C234A2C" w:rsidR="00441A87" w:rsidRDefault="00D85612" w:rsidP="00647111">
            <w:pPr>
              <w:rPr>
                <w:lang w:val="fr-FR"/>
              </w:rPr>
            </w:pPr>
            <w:r w:rsidRPr="00AF63AD">
              <w:rPr>
                <w:lang w:val="fr-FR"/>
              </w:rPr>
              <w:t>Thématiques abordées (ex : gouvernance associative, éducation, résilience climatique…)</w:t>
            </w:r>
          </w:p>
        </w:tc>
      </w:tr>
      <w:tr w:rsidR="00441A87" w:rsidRPr="0077514E" w14:paraId="437A2C04" w14:textId="77777777" w:rsidTr="004B1D46">
        <w:tc>
          <w:tcPr>
            <w:tcW w:w="8630" w:type="dxa"/>
          </w:tcPr>
          <w:p w14:paraId="7AC0815D" w14:textId="77777777" w:rsidR="00441A87" w:rsidRDefault="00441A87" w:rsidP="00647111">
            <w:pPr>
              <w:rPr>
                <w:lang w:val="fr-FR"/>
              </w:rPr>
            </w:pPr>
          </w:p>
          <w:p w14:paraId="328FFAF7" w14:textId="77777777" w:rsidR="00234D65" w:rsidRDefault="00234D65" w:rsidP="00647111">
            <w:pPr>
              <w:rPr>
                <w:lang w:val="fr-FR"/>
              </w:rPr>
            </w:pPr>
          </w:p>
          <w:p w14:paraId="67E1E340" w14:textId="77777777" w:rsidR="00234D65" w:rsidRDefault="00234D65" w:rsidP="00647111">
            <w:pPr>
              <w:rPr>
                <w:lang w:val="fr-FR"/>
              </w:rPr>
            </w:pPr>
          </w:p>
          <w:p w14:paraId="7E61AD4D" w14:textId="77777777" w:rsidR="00234D65" w:rsidRDefault="00234D65" w:rsidP="00647111">
            <w:pPr>
              <w:rPr>
                <w:lang w:val="fr-FR"/>
              </w:rPr>
            </w:pPr>
          </w:p>
          <w:p w14:paraId="013FAE8C" w14:textId="77777777" w:rsidR="00234D65" w:rsidRDefault="00234D65" w:rsidP="00647111">
            <w:pPr>
              <w:rPr>
                <w:lang w:val="fr-FR"/>
              </w:rPr>
            </w:pPr>
          </w:p>
          <w:p w14:paraId="4517F761" w14:textId="77777777" w:rsidR="00234D65" w:rsidRDefault="00234D65" w:rsidP="00647111">
            <w:pPr>
              <w:rPr>
                <w:lang w:val="fr-FR"/>
              </w:rPr>
            </w:pPr>
          </w:p>
        </w:tc>
      </w:tr>
      <w:tr w:rsidR="00D85612" w:rsidRPr="0077514E" w14:paraId="0A1DDD98" w14:textId="77777777" w:rsidTr="00DC7673">
        <w:tc>
          <w:tcPr>
            <w:tcW w:w="8630" w:type="dxa"/>
            <w:shd w:val="clear" w:color="auto" w:fill="FBD4B4" w:themeFill="accent6" w:themeFillTint="66"/>
          </w:tcPr>
          <w:p w14:paraId="1C0F1824" w14:textId="5AB5D71D" w:rsidR="00D85612" w:rsidRDefault="00BF4162" w:rsidP="00647111">
            <w:pPr>
              <w:rPr>
                <w:lang w:val="fr-FR"/>
              </w:rPr>
            </w:pPr>
            <w:r w:rsidRPr="00AF63AD">
              <w:rPr>
                <w:lang w:val="fr-FR"/>
              </w:rPr>
              <w:t xml:space="preserve">Description synthétique des actions </w:t>
            </w:r>
            <w:r>
              <w:rPr>
                <w:lang w:val="fr-FR"/>
              </w:rPr>
              <w:t>imaginées à ce stade pendant la mission</w:t>
            </w:r>
          </w:p>
        </w:tc>
      </w:tr>
      <w:tr w:rsidR="00D85612" w:rsidRPr="0077514E" w14:paraId="3BCC639F" w14:textId="77777777" w:rsidTr="004B1D46">
        <w:tc>
          <w:tcPr>
            <w:tcW w:w="8630" w:type="dxa"/>
          </w:tcPr>
          <w:p w14:paraId="3FC41965" w14:textId="77777777" w:rsidR="00D85612" w:rsidRDefault="00D85612" w:rsidP="00647111">
            <w:pPr>
              <w:rPr>
                <w:lang w:val="fr-FR"/>
              </w:rPr>
            </w:pPr>
          </w:p>
          <w:p w14:paraId="1B960F45" w14:textId="77777777" w:rsidR="00234D65" w:rsidRDefault="00234D65" w:rsidP="00647111">
            <w:pPr>
              <w:rPr>
                <w:lang w:val="fr-FR"/>
              </w:rPr>
            </w:pPr>
          </w:p>
          <w:p w14:paraId="01038D9F" w14:textId="77777777" w:rsidR="00234D65" w:rsidRDefault="00234D65" w:rsidP="00647111">
            <w:pPr>
              <w:rPr>
                <w:lang w:val="fr-FR"/>
              </w:rPr>
            </w:pPr>
          </w:p>
          <w:p w14:paraId="7F8D09BF" w14:textId="77777777" w:rsidR="00234D65" w:rsidRDefault="00234D65" w:rsidP="00647111">
            <w:pPr>
              <w:rPr>
                <w:lang w:val="fr-FR"/>
              </w:rPr>
            </w:pPr>
          </w:p>
          <w:p w14:paraId="22448D99" w14:textId="77777777" w:rsidR="00234D65" w:rsidRDefault="00234D65" w:rsidP="00647111">
            <w:pPr>
              <w:rPr>
                <w:lang w:val="fr-FR"/>
              </w:rPr>
            </w:pPr>
          </w:p>
          <w:p w14:paraId="3039FDDA" w14:textId="77777777" w:rsidR="00234D65" w:rsidRDefault="00234D65" w:rsidP="00647111">
            <w:pPr>
              <w:rPr>
                <w:lang w:val="fr-FR"/>
              </w:rPr>
            </w:pPr>
          </w:p>
        </w:tc>
      </w:tr>
      <w:tr w:rsidR="00BF4162" w14:paraId="655B1BA1" w14:textId="77777777" w:rsidTr="00DC7673">
        <w:tc>
          <w:tcPr>
            <w:tcW w:w="8630" w:type="dxa"/>
            <w:shd w:val="clear" w:color="auto" w:fill="FBD4B4" w:themeFill="accent6" w:themeFillTint="66"/>
          </w:tcPr>
          <w:p w14:paraId="7A6A9174" w14:textId="1DC10F63" w:rsidR="00BF4162" w:rsidRDefault="00DC7673" w:rsidP="00647111">
            <w:pPr>
              <w:rPr>
                <w:lang w:val="fr-FR"/>
              </w:rPr>
            </w:pPr>
            <w:r w:rsidRPr="00AF63AD">
              <w:rPr>
                <w:lang w:val="fr-FR"/>
              </w:rPr>
              <w:lastRenderedPageBreak/>
              <w:t>Résultats attendus</w:t>
            </w:r>
          </w:p>
        </w:tc>
      </w:tr>
      <w:tr w:rsidR="00BF4162" w14:paraId="010A262D" w14:textId="77777777" w:rsidTr="004B1D46">
        <w:tc>
          <w:tcPr>
            <w:tcW w:w="8630" w:type="dxa"/>
          </w:tcPr>
          <w:p w14:paraId="12347011" w14:textId="77777777" w:rsidR="00BF4162" w:rsidRDefault="00BF4162" w:rsidP="00647111">
            <w:pPr>
              <w:rPr>
                <w:lang w:val="fr-FR"/>
              </w:rPr>
            </w:pPr>
          </w:p>
          <w:p w14:paraId="486962DC" w14:textId="77777777" w:rsidR="00234D65" w:rsidRDefault="00234D65" w:rsidP="00647111">
            <w:pPr>
              <w:rPr>
                <w:lang w:val="fr-FR"/>
              </w:rPr>
            </w:pPr>
          </w:p>
          <w:p w14:paraId="10067CCC" w14:textId="77777777" w:rsidR="00234D65" w:rsidRDefault="00234D65" w:rsidP="00647111">
            <w:pPr>
              <w:rPr>
                <w:lang w:val="fr-FR"/>
              </w:rPr>
            </w:pPr>
          </w:p>
          <w:p w14:paraId="46F68D99" w14:textId="77777777" w:rsidR="00234D65" w:rsidRDefault="00234D65" w:rsidP="00647111">
            <w:pPr>
              <w:rPr>
                <w:lang w:val="fr-FR"/>
              </w:rPr>
            </w:pPr>
          </w:p>
          <w:p w14:paraId="371A837E" w14:textId="77777777" w:rsidR="00234D65" w:rsidRDefault="00234D65" w:rsidP="00647111">
            <w:pPr>
              <w:rPr>
                <w:lang w:val="fr-FR"/>
              </w:rPr>
            </w:pPr>
          </w:p>
          <w:p w14:paraId="63B3BA97" w14:textId="77777777" w:rsidR="00234D65" w:rsidRDefault="00234D65" w:rsidP="00647111">
            <w:pPr>
              <w:rPr>
                <w:lang w:val="fr-FR"/>
              </w:rPr>
            </w:pPr>
          </w:p>
        </w:tc>
      </w:tr>
      <w:tr w:rsidR="00DC7673" w:rsidRPr="0077514E" w14:paraId="2CE27153" w14:textId="77777777" w:rsidTr="00DC7673">
        <w:tc>
          <w:tcPr>
            <w:tcW w:w="8630" w:type="dxa"/>
            <w:shd w:val="clear" w:color="auto" w:fill="FBD4B4" w:themeFill="accent6" w:themeFillTint="66"/>
          </w:tcPr>
          <w:p w14:paraId="70E218E8" w14:textId="1216F870" w:rsidR="00DC7673" w:rsidRDefault="00DC7673" w:rsidP="00647111">
            <w:pPr>
              <w:rPr>
                <w:lang w:val="fr-FR"/>
              </w:rPr>
            </w:pPr>
            <w:r>
              <w:rPr>
                <w:lang w:val="fr-FR"/>
              </w:rPr>
              <w:t>Livrables souhaités à ce stade</w:t>
            </w:r>
          </w:p>
        </w:tc>
      </w:tr>
      <w:tr w:rsidR="00DC7673" w:rsidRPr="0077514E" w14:paraId="10BECD07" w14:textId="77777777" w:rsidTr="004B1D46">
        <w:tc>
          <w:tcPr>
            <w:tcW w:w="8630" w:type="dxa"/>
          </w:tcPr>
          <w:p w14:paraId="560F7096" w14:textId="77777777" w:rsidR="00DC7673" w:rsidRDefault="00DC7673" w:rsidP="00647111">
            <w:pPr>
              <w:rPr>
                <w:lang w:val="fr-FR"/>
              </w:rPr>
            </w:pPr>
          </w:p>
          <w:p w14:paraId="3C1F2F19" w14:textId="77777777" w:rsidR="00234D65" w:rsidRDefault="00234D65" w:rsidP="00647111">
            <w:pPr>
              <w:rPr>
                <w:lang w:val="fr-FR"/>
              </w:rPr>
            </w:pPr>
          </w:p>
          <w:p w14:paraId="2E8F5598" w14:textId="77777777" w:rsidR="00234D65" w:rsidRDefault="00234D65" w:rsidP="00647111">
            <w:pPr>
              <w:rPr>
                <w:lang w:val="fr-FR"/>
              </w:rPr>
            </w:pPr>
          </w:p>
          <w:p w14:paraId="098809C6" w14:textId="77777777" w:rsidR="00234D65" w:rsidRDefault="00234D65" w:rsidP="00647111">
            <w:pPr>
              <w:rPr>
                <w:lang w:val="fr-FR"/>
              </w:rPr>
            </w:pPr>
          </w:p>
          <w:p w14:paraId="67A13DD6" w14:textId="77777777" w:rsidR="00234D65" w:rsidRDefault="00234D65" w:rsidP="00647111">
            <w:pPr>
              <w:rPr>
                <w:lang w:val="fr-FR"/>
              </w:rPr>
            </w:pPr>
          </w:p>
          <w:p w14:paraId="209BB6C1" w14:textId="77777777" w:rsidR="00234D65" w:rsidRDefault="00234D65" w:rsidP="00647111">
            <w:pPr>
              <w:rPr>
                <w:lang w:val="fr-FR"/>
              </w:rPr>
            </w:pPr>
          </w:p>
        </w:tc>
      </w:tr>
      <w:tr w:rsidR="0045397F" w:rsidRPr="0077514E" w14:paraId="2897A93E" w14:textId="77777777" w:rsidTr="005B09DB">
        <w:tc>
          <w:tcPr>
            <w:tcW w:w="8630" w:type="dxa"/>
            <w:shd w:val="clear" w:color="auto" w:fill="FBD4B4" w:themeFill="accent6" w:themeFillTint="66"/>
          </w:tcPr>
          <w:p w14:paraId="3A534C02" w14:textId="26362FC8" w:rsidR="0045397F" w:rsidRPr="004659C5" w:rsidRDefault="0045397F" w:rsidP="00647111">
            <w:pPr>
              <w:rPr>
                <w:lang w:val="fr-FR"/>
              </w:rPr>
            </w:pPr>
            <w:r w:rsidRPr="004659C5">
              <w:rPr>
                <w:lang w:val="fr-FR"/>
              </w:rPr>
              <w:t xml:space="preserve">Quelle est l’utilité de cette mission pour votre projet </w:t>
            </w:r>
            <w:r w:rsidR="004124D9">
              <w:rPr>
                <w:lang w:val="fr-FR"/>
              </w:rPr>
              <w:t>et</w:t>
            </w:r>
            <w:r w:rsidRPr="004659C5">
              <w:rPr>
                <w:lang w:val="fr-FR"/>
              </w:rPr>
              <w:t xml:space="preserve"> votre partenariat ?</w:t>
            </w:r>
          </w:p>
        </w:tc>
      </w:tr>
      <w:tr w:rsidR="0045397F" w:rsidRPr="0077514E" w14:paraId="40658F8D" w14:textId="77777777" w:rsidTr="004B1D46">
        <w:tc>
          <w:tcPr>
            <w:tcW w:w="8630" w:type="dxa"/>
          </w:tcPr>
          <w:p w14:paraId="5947973C" w14:textId="77777777" w:rsidR="0045397F" w:rsidRDefault="0045397F" w:rsidP="00647111">
            <w:pPr>
              <w:rPr>
                <w:lang w:val="fr-FR"/>
              </w:rPr>
            </w:pPr>
          </w:p>
          <w:p w14:paraId="4F83484C" w14:textId="77777777" w:rsidR="00FC2E77" w:rsidRDefault="00FC2E77" w:rsidP="00647111">
            <w:pPr>
              <w:rPr>
                <w:lang w:val="fr-FR"/>
              </w:rPr>
            </w:pPr>
          </w:p>
          <w:p w14:paraId="1DBD03E2" w14:textId="77777777" w:rsidR="00FC2E77" w:rsidRDefault="00FC2E77" w:rsidP="00647111">
            <w:pPr>
              <w:rPr>
                <w:lang w:val="fr-FR"/>
              </w:rPr>
            </w:pPr>
          </w:p>
          <w:p w14:paraId="408C49B2" w14:textId="77777777" w:rsidR="005B09DB" w:rsidRDefault="005B09DB" w:rsidP="00647111">
            <w:pPr>
              <w:rPr>
                <w:lang w:val="fr-FR"/>
              </w:rPr>
            </w:pPr>
          </w:p>
          <w:p w14:paraId="0C8FAF5E" w14:textId="77777777" w:rsidR="005B09DB" w:rsidRDefault="005B09DB" w:rsidP="00647111">
            <w:pPr>
              <w:rPr>
                <w:lang w:val="fr-FR"/>
              </w:rPr>
            </w:pPr>
          </w:p>
          <w:p w14:paraId="0911E655" w14:textId="77777777" w:rsidR="00FC2E77" w:rsidRDefault="00FC2E77" w:rsidP="00647111">
            <w:pPr>
              <w:rPr>
                <w:lang w:val="fr-FR"/>
              </w:rPr>
            </w:pPr>
          </w:p>
          <w:p w14:paraId="2CA81A24" w14:textId="77777777" w:rsidR="00FC2E77" w:rsidRDefault="00FC2E77" w:rsidP="00647111">
            <w:pPr>
              <w:rPr>
                <w:lang w:val="fr-FR"/>
              </w:rPr>
            </w:pPr>
          </w:p>
          <w:p w14:paraId="74C18DB0" w14:textId="77777777" w:rsidR="00FC2E77" w:rsidRPr="004659C5" w:rsidRDefault="00FC2E77" w:rsidP="00647111">
            <w:pPr>
              <w:rPr>
                <w:lang w:val="fr-FR"/>
              </w:rPr>
            </w:pPr>
          </w:p>
        </w:tc>
      </w:tr>
      <w:tr w:rsidR="000223C0" w:rsidRPr="0077514E" w14:paraId="0EECABF2" w14:textId="77777777" w:rsidTr="00F918DA">
        <w:tc>
          <w:tcPr>
            <w:tcW w:w="8630" w:type="dxa"/>
            <w:shd w:val="clear" w:color="auto" w:fill="FBD4B4" w:themeFill="accent6" w:themeFillTint="66"/>
          </w:tcPr>
          <w:p w14:paraId="1F014625" w14:textId="46C1D258" w:rsidR="000223C0" w:rsidRDefault="000223C0" w:rsidP="00647111">
            <w:pPr>
              <w:rPr>
                <w:lang w:val="fr-FR"/>
              </w:rPr>
            </w:pPr>
            <w:r>
              <w:rPr>
                <w:lang w:val="fr-FR"/>
              </w:rPr>
              <w:t xml:space="preserve">Votre partenaire </w:t>
            </w:r>
            <w:r w:rsidR="009F0A67">
              <w:rPr>
                <w:lang w:val="fr-FR"/>
              </w:rPr>
              <w:t>a-t-il validé cette idée de mission ? Comment</w:t>
            </w:r>
            <w:r w:rsidR="00F918DA">
              <w:rPr>
                <w:lang w:val="fr-FR"/>
              </w:rPr>
              <w:t xml:space="preserve"> va-t-il être associ</w:t>
            </w:r>
            <w:r w:rsidR="005B0B44">
              <w:rPr>
                <w:lang w:val="fr-FR"/>
              </w:rPr>
              <w:t>é</w:t>
            </w:r>
            <w:r w:rsidR="00F918DA">
              <w:rPr>
                <w:lang w:val="fr-FR"/>
              </w:rPr>
              <w:t xml:space="preserve"> à son organisation ?</w:t>
            </w:r>
          </w:p>
        </w:tc>
      </w:tr>
      <w:tr w:rsidR="000223C0" w:rsidRPr="0077514E" w14:paraId="050EB8BA" w14:textId="77777777" w:rsidTr="004B1D46">
        <w:tc>
          <w:tcPr>
            <w:tcW w:w="8630" w:type="dxa"/>
          </w:tcPr>
          <w:p w14:paraId="3BC5F36C" w14:textId="77777777" w:rsidR="000223C0" w:rsidRDefault="000223C0" w:rsidP="00647111">
            <w:pPr>
              <w:rPr>
                <w:lang w:val="fr-FR"/>
              </w:rPr>
            </w:pPr>
          </w:p>
          <w:p w14:paraId="24AAB03B" w14:textId="77777777" w:rsidR="00F918DA" w:rsidRDefault="00F918DA" w:rsidP="00647111">
            <w:pPr>
              <w:rPr>
                <w:lang w:val="fr-FR"/>
              </w:rPr>
            </w:pPr>
          </w:p>
          <w:p w14:paraId="44B7B431" w14:textId="77777777" w:rsidR="00F918DA" w:rsidRDefault="00F918DA" w:rsidP="00647111">
            <w:pPr>
              <w:rPr>
                <w:lang w:val="fr-FR"/>
              </w:rPr>
            </w:pPr>
          </w:p>
          <w:p w14:paraId="528AF31C" w14:textId="77777777" w:rsidR="00F918DA" w:rsidRDefault="00F918DA" w:rsidP="00647111">
            <w:pPr>
              <w:rPr>
                <w:lang w:val="fr-FR"/>
              </w:rPr>
            </w:pPr>
          </w:p>
          <w:p w14:paraId="2A0AA5D0" w14:textId="77777777" w:rsidR="00F918DA" w:rsidRDefault="00F918DA" w:rsidP="00647111">
            <w:pPr>
              <w:rPr>
                <w:lang w:val="fr-FR"/>
              </w:rPr>
            </w:pPr>
          </w:p>
          <w:p w14:paraId="7C499BFC" w14:textId="77777777" w:rsidR="00F918DA" w:rsidRDefault="00F918DA" w:rsidP="00647111">
            <w:pPr>
              <w:rPr>
                <w:lang w:val="fr-FR"/>
              </w:rPr>
            </w:pPr>
          </w:p>
          <w:p w14:paraId="04B09347" w14:textId="77777777" w:rsidR="00F918DA" w:rsidRDefault="00F918DA" w:rsidP="00647111">
            <w:pPr>
              <w:rPr>
                <w:lang w:val="fr-FR"/>
              </w:rPr>
            </w:pPr>
          </w:p>
        </w:tc>
      </w:tr>
      <w:tr w:rsidR="0045397F" w:rsidRPr="0077514E" w14:paraId="0DB46228" w14:textId="77777777" w:rsidTr="005B09DB">
        <w:tc>
          <w:tcPr>
            <w:tcW w:w="8630" w:type="dxa"/>
            <w:shd w:val="clear" w:color="auto" w:fill="FBD4B4" w:themeFill="accent6" w:themeFillTint="66"/>
          </w:tcPr>
          <w:p w14:paraId="5881FC2E" w14:textId="5FC8BCEA" w:rsidR="0045397F" w:rsidRPr="004659C5" w:rsidRDefault="00850DF8" w:rsidP="00647111">
            <w:pPr>
              <w:rPr>
                <w:lang w:val="fr-FR"/>
              </w:rPr>
            </w:pPr>
            <w:r w:rsidRPr="00AF63AD">
              <w:rPr>
                <w:lang w:val="fr-FR"/>
              </w:rPr>
              <w:t>Profil souhaité du/de la volontaire (compétences, expériences, langues, etc.)</w:t>
            </w:r>
          </w:p>
        </w:tc>
      </w:tr>
      <w:tr w:rsidR="0045397F" w:rsidRPr="0077514E" w14:paraId="5D473AF0" w14:textId="77777777" w:rsidTr="004B1D46">
        <w:tc>
          <w:tcPr>
            <w:tcW w:w="8630" w:type="dxa"/>
          </w:tcPr>
          <w:p w14:paraId="36BA3E7A" w14:textId="77777777" w:rsidR="0045397F" w:rsidRDefault="0045397F" w:rsidP="00647111">
            <w:pPr>
              <w:rPr>
                <w:lang w:val="fr-FR"/>
              </w:rPr>
            </w:pPr>
          </w:p>
          <w:p w14:paraId="4B8F1FAC" w14:textId="77777777" w:rsidR="00FC2E77" w:rsidRDefault="00FC2E77" w:rsidP="00647111">
            <w:pPr>
              <w:rPr>
                <w:lang w:val="fr-FR"/>
              </w:rPr>
            </w:pPr>
          </w:p>
          <w:p w14:paraId="54F2587E" w14:textId="77777777" w:rsidR="00FC2E77" w:rsidRDefault="00FC2E77" w:rsidP="00647111">
            <w:pPr>
              <w:rPr>
                <w:lang w:val="fr-FR"/>
              </w:rPr>
            </w:pPr>
          </w:p>
          <w:p w14:paraId="716FD6E9" w14:textId="77777777" w:rsidR="00FC2E77" w:rsidRDefault="00FC2E77" w:rsidP="00647111">
            <w:pPr>
              <w:rPr>
                <w:lang w:val="fr-FR"/>
              </w:rPr>
            </w:pPr>
          </w:p>
          <w:p w14:paraId="62527345" w14:textId="77777777" w:rsidR="00FC2E77" w:rsidRDefault="00FC2E77" w:rsidP="00647111">
            <w:pPr>
              <w:rPr>
                <w:lang w:val="fr-FR"/>
              </w:rPr>
            </w:pPr>
          </w:p>
          <w:p w14:paraId="45C6235B" w14:textId="77777777" w:rsidR="00FC2E77" w:rsidRPr="004659C5" w:rsidRDefault="00FC2E77" w:rsidP="00647111">
            <w:pPr>
              <w:rPr>
                <w:lang w:val="fr-FR"/>
              </w:rPr>
            </w:pPr>
          </w:p>
        </w:tc>
      </w:tr>
      <w:tr w:rsidR="00C01BF7" w:rsidRPr="0077514E" w14:paraId="458D2353" w14:textId="77777777" w:rsidTr="00234D65">
        <w:tc>
          <w:tcPr>
            <w:tcW w:w="8630" w:type="dxa"/>
            <w:shd w:val="clear" w:color="auto" w:fill="FBD4B4" w:themeFill="accent6" w:themeFillTint="66"/>
          </w:tcPr>
          <w:p w14:paraId="07EA60B8" w14:textId="40168EF6" w:rsidR="00C01BF7" w:rsidRDefault="00234D65" w:rsidP="00647111">
            <w:pPr>
              <w:rPr>
                <w:lang w:val="fr-FR"/>
              </w:rPr>
            </w:pPr>
            <w:r w:rsidRPr="00AF63AD">
              <w:rPr>
                <w:lang w:val="fr-FR"/>
              </w:rPr>
              <w:t>Moyens mobilisables sur place (hébergement, transports, matériel, appui logistique…)</w:t>
            </w:r>
          </w:p>
        </w:tc>
      </w:tr>
      <w:tr w:rsidR="00C01BF7" w:rsidRPr="0077514E" w14:paraId="4CC65346" w14:textId="77777777" w:rsidTr="004B1D46">
        <w:tc>
          <w:tcPr>
            <w:tcW w:w="8630" w:type="dxa"/>
          </w:tcPr>
          <w:p w14:paraId="00811BAC" w14:textId="77777777" w:rsidR="00C01BF7" w:rsidRDefault="00C01BF7" w:rsidP="00647111">
            <w:pPr>
              <w:rPr>
                <w:lang w:val="fr-FR"/>
              </w:rPr>
            </w:pPr>
          </w:p>
          <w:p w14:paraId="07720DEF" w14:textId="77777777" w:rsidR="00234D65" w:rsidRDefault="00234D65" w:rsidP="00647111">
            <w:pPr>
              <w:rPr>
                <w:lang w:val="fr-FR"/>
              </w:rPr>
            </w:pPr>
          </w:p>
          <w:p w14:paraId="7035F078" w14:textId="77777777" w:rsidR="00234D65" w:rsidRDefault="00234D65" w:rsidP="00647111">
            <w:pPr>
              <w:rPr>
                <w:lang w:val="fr-FR"/>
              </w:rPr>
            </w:pPr>
          </w:p>
          <w:p w14:paraId="06CB75D0" w14:textId="77777777" w:rsidR="00234D65" w:rsidRDefault="00234D65" w:rsidP="00647111">
            <w:pPr>
              <w:rPr>
                <w:lang w:val="fr-FR"/>
              </w:rPr>
            </w:pPr>
          </w:p>
          <w:p w14:paraId="4CFACE3A" w14:textId="77777777" w:rsidR="00234D65" w:rsidRDefault="00234D65" w:rsidP="00647111">
            <w:pPr>
              <w:rPr>
                <w:lang w:val="fr-FR"/>
              </w:rPr>
            </w:pPr>
          </w:p>
        </w:tc>
      </w:tr>
      <w:tr w:rsidR="0045397F" w14:paraId="08CA50AC" w14:textId="77777777" w:rsidTr="005B09DB">
        <w:tc>
          <w:tcPr>
            <w:tcW w:w="8630" w:type="dxa"/>
            <w:shd w:val="clear" w:color="auto" w:fill="FBD4B4" w:themeFill="accent6" w:themeFillTint="66"/>
          </w:tcPr>
          <w:p w14:paraId="02AED913" w14:textId="19E755DA" w:rsidR="0045397F" w:rsidRPr="004659C5" w:rsidRDefault="0045397F" w:rsidP="00647111">
            <w:pPr>
              <w:rPr>
                <w:lang w:val="fr-FR"/>
              </w:rPr>
            </w:pPr>
            <w:r w:rsidRPr="004659C5">
              <w:rPr>
                <w:lang w:val="fr-FR"/>
              </w:rPr>
              <w:t xml:space="preserve">Comment prévoyez-vous de valoriser cette mission (retours, capitalisation, restitution...) </w:t>
            </w:r>
            <w:r w:rsidRPr="00C01BF7">
              <w:rPr>
                <w:lang w:val="fr-FR"/>
              </w:rPr>
              <w:t>?</w:t>
            </w:r>
          </w:p>
        </w:tc>
      </w:tr>
      <w:tr w:rsidR="00FC2E77" w14:paraId="32072C06" w14:textId="77777777" w:rsidTr="004B1D46">
        <w:tc>
          <w:tcPr>
            <w:tcW w:w="8630" w:type="dxa"/>
          </w:tcPr>
          <w:p w14:paraId="5DB2FFA1" w14:textId="77777777" w:rsidR="00FC2E77" w:rsidRDefault="00FC2E77" w:rsidP="00647111">
            <w:pPr>
              <w:rPr>
                <w:lang w:val="fr-FR"/>
              </w:rPr>
            </w:pPr>
          </w:p>
          <w:p w14:paraId="6F711A2A" w14:textId="77777777" w:rsidR="00FC2E77" w:rsidRDefault="00FC2E77" w:rsidP="00647111">
            <w:pPr>
              <w:rPr>
                <w:lang w:val="fr-FR"/>
              </w:rPr>
            </w:pPr>
          </w:p>
          <w:p w14:paraId="337EB269" w14:textId="77777777" w:rsidR="00FC2E77" w:rsidRDefault="00FC2E77" w:rsidP="00647111">
            <w:pPr>
              <w:rPr>
                <w:lang w:val="fr-FR"/>
              </w:rPr>
            </w:pPr>
          </w:p>
          <w:p w14:paraId="75913B01" w14:textId="77777777" w:rsidR="00FC2E77" w:rsidRDefault="00FC2E77" w:rsidP="00647111">
            <w:pPr>
              <w:rPr>
                <w:lang w:val="fr-FR"/>
              </w:rPr>
            </w:pPr>
          </w:p>
          <w:p w14:paraId="6E7A14FA" w14:textId="77777777" w:rsidR="00FC2E77" w:rsidRDefault="00FC2E77" w:rsidP="00647111">
            <w:pPr>
              <w:rPr>
                <w:lang w:val="fr-FR"/>
              </w:rPr>
            </w:pPr>
          </w:p>
          <w:p w14:paraId="40CAF39E" w14:textId="77777777" w:rsidR="00FC2E77" w:rsidRDefault="00FC2E77" w:rsidP="00647111">
            <w:pPr>
              <w:rPr>
                <w:lang w:val="fr-FR"/>
              </w:rPr>
            </w:pPr>
          </w:p>
          <w:p w14:paraId="446D5949" w14:textId="77777777" w:rsidR="00FC2E77" w:rsidRPr="004659C5" w:rsidRDefault="00FC2E77" w:rsidP="00647111">
            <w:pPr>
              <w:rPr>
                <w:lang w:val="fr-FR"/>
              </w:rPr>
            </w:pPr>
          </w:p>
        </w:tc>
      </w:tr>
    </w:tbl>
    <w:p w14:paraId="458AA08F" w14:textId="77777777" w:rsidR="004B1D46" w:rsidRPr="00D43D4D" w:rsidRDefault="004B1D46">
      <w:pPr>
        <w:rPr>
          <w:b/>
          <w:bCs/>
          <w:lang w:val="fr-FR"/>
        </w:rPr>
      </w:pPr>
    </w:p>
    <w:p w14:paraId="133F6B77" w14:textId="53226221" w:rsidR="00AE5F1A" w:rsidRPr="00C01BF7" w:rsidRDefault="00AE5F1A">
      <w:pPr>
        <w:rPr>
          <w:lang w:val="fr-FR"/>
        </w:rPr>
      </w:pPr>
    </w:p>
    <w:sectPr w:rsidR="00AE5F1A" w:rsidRPr="00C01BF7" w:rsidSect="00034616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050D8" w14:textId="77777777" w:rsidR="00305C9C" w:rsidRDefault="00305C9C" w:rsidP="004659C5">
      <w:pPr>
        <w:spacing w:after="0" w:line="240" w:lineRule="auto"/>
      </w:pPr>
      <w:r>
        <w:separator/>
      </w:r>
    </w:p>
  </w:endnote>
  <w:endnote w:type="continuationSeparator" w:id="0">
    <w:p w14:paraId="79E10224" w14:textId="77777777" w:rsidR="00305C9C" w:rsidRDefault="00305C9C" w:rsidP="00465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19F57" w14:textId="38A16E63" w:rsidR="005B0B44" w:rsidRPr="004E6257" w:rsidRDefault="007E5C24" w:rsidP="007E5C24">
    <w:pPr>
      <w:pStyle w:val="Pieddepage"/>
      <w:jc w:val="center"/>
      <w:rPr>
        <w:lang w:val="fr-FR"/>
      </w:rPr>
    </w:pPr>
    <w:r w:rsidRPr="004E6257">
      <w:rPr>
        <w:lang w:val="fr-FR"/>
      </w:rPr>
      <w:t>Lianes coopération</w:t>
    </w:r>
  </w:p>
  <w:p w14:paraId="45DC3082" w14:textId="7D8596AE" w:rsidR="007E5C24" w:rsidRDefault="007E5C24" w:rsidP="007E5C24">
    <w:pPr>
      <w:pStyle w:val="Pieddepage"/>
      <w:jc w:val="center"/>
      <w:rPr>
        <w:lang w:val="fr-FR"/>
      </w:rPr>
    </w:pPr>
    <w:r w:rsidRPr="007E5C24">
      <w:rPr>
        <w:lang w:val="fr-FR"/>
      </w:rPr>
      <w:t>Réseau multi-acteurs de coopération e</w:t>
    </w:r>
    <w:r>
      <w:rPr>
        <w:lang w:val="fr-FR"/>
      </w:rPr>
      <w:t>t citoyenneté internationales en Hauts-de-France</w:t>
    </w:r>
  </w:p>
  <w:p w14:paraId="3C427EC6" w14:textId="53EBABEB" w:rsidR="007E5C24" w:rsidRPr="007E5C24" w:rsidRDefault="007E5C24" w:rsidP="007E5C24">
    <w:pPr>
      <w:pStyle w:val="Pieddepage"/>
      <w:jc w:val="center"/>
      <w:rPr>
        <w:lang w:val="fr-FR"/>
      </w:rPr>
    </w:pPr>
    <w:r>
      <w:rPr>
        <w:lang w:val="fr-FR"/>
      </w:rPr>
      <w:t>5 rue Jules de Vicq, 59000 Lille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AF9E7" w14:textId="77777777" w:rsidR="00305C9C" w:rsidRDefault="00305C9C" w:rsidP="004659C5">
      <w:pPr>
        <w:spacing w:after="0" w:line="240" w:lineRule="auto"/>
      </w:pPr>
      <w:r>
        <w:separator/>
      </w:r>
    </w:p>
  </w:footnote>
  <w:footnote w:type="continuationSeparator" w:id="0">
    <w:p w14:paraId="6A15AF9C" w14:textId="77777777" w:rsidR="00305C9C" w:rsidRDefault="00305C9C" w:rsidP="00465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D0B90" w14:textId="2ABBA8BF" w:rsidR="007E5C24" w:rsidRDefault="007E5C24">
    <w:pPr>
      <w:pStyle w:val="En-tte"/>
    </w:pPr>
    <w:r>
      <w:rPr>
        <w:noProof/>
      </w:rPr>
      <w:drawing>
        <wp:inline distT="0" distB="0" distL="0" distR="0" wp14:anchorId="7C45669F" wp14:editId="48A5472B">
          <wp:extent cx="2013803" cy="497158"/>
          <wp:effectExtent l="0" t="0" r="5715" b="0"/>
          <wp:docPr id="886607183" name="Image 2" descr="Une image contenant graphisme, Graphique, texte, Polic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6607183" name="Image 2" descr="Une image contenant graphisme, Graphique, texte, Police&#10;&#10;Le contenu généré par l’IA peut êtr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74525" cy="5121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95437703">
    <w:abstractNumId w:val="8"/>
  </w:num>
  <w:num w:numId="2" w16cid:durableId="97605988">
    <w:abstractNumId w:val="6"/>
  </w:num>
  <w:num w:numId="3" w16cid:durableId="1631745882">
    <w:abstractNumId w:val="5"/>
  </w:num>
  <w:num w:numId="4" w16cid:durableId="1042247976">
    <w:abstractNumId w:val="4"/>
  </w:num>
  <w:num w:numId="5" w16cid:durableId="2026010830">
    <w:abstractNumId w:val="7"/>
  </w:num>
  <w:num w:numId="6" w16cid:durableId="817528023">
    <w:abstractNumId w:val="3"/>
  </w:num>
  <w:num w:numId="7" w16cid:durableId="1301300658">
    <w:abstractNumId w:val="2"/>
  </w:num>
  <w:num w:numId="8" w16cid:durableId="948509675">
    <w:abstractNumId w:val="1"/>
  </w:num>
  <w:num w:numId="9" w16cid:durableId="1386099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23C0"/>
    <w:rsid w:val="00034616"/>
    <w:rsid w:val="0006063C"/>
    <w:rsid w:val="00063B0B"/>
    <w:rsid w:val="000E660A"/>
    <w:rsid w:val="0015074B"/>
    <w:rsid w:val="00183363"/>
    <w:rsid w:val="001C2F38"/>
    <w:rsid w:val="001D4ABF"/>
    <w:rsid w:val="002028BF"/>
    <w:rsid w:val="00234D65"/>
    <w:rsid w:val="00251514"/>
    <w:rsid w:val="0029639D"/>
    <w:rsid w:val="002D5182"/>
    <w:rsid w:val="002D576E"/>
    <w:rsid w:val="002F570E"/>
    <w:rsid w:val="00305C9C"/>
    <w:rsid w:val="00315C12"/>
    <w:rsid w:val="00326F90"/>
    <w:rsid w:val="00330870"/>
    <w:rsid w:val="004124D9"/>
    <w:rsid w:val="00413F30"/>
    <w:rsid w:val="00421C36"/>
    <w:rsid w:val="00441A87"/>
    <w:rsid w:val="0045397F"/>
    <w:rsid w:val="004659C5"/>
    <w:rsid w:val="004B1D46"/>
    <w:rsid w:val="004E6257"/>
    <w:rsid w:val="005B09DB"/>
    <w:rsid w:val="005B0B44"/>
    <w:rsid w:val="006129C8"/>
    <w:rsid w:val="00634107"/>
    <w:rsid w:val="00647111"/>
    <w:rsid w:val="006A49F5"/>
    <w:rsid w:val="006F3AC4"/>
    <w:rsid w:val="0077514E"/>
    <w:rsid w:val="007B7D23"/>
    <w:rsid w:val="007E0346"/>
    <w:rsid w:val="007E4EDF"/>
    <w:rsid w:val="007E5C24"/>
    <w:rsid w:val="00850DF8"/>
    <w:rsid w:val="009A4E1E"/>
    <w:rsid w:val="009F0A67"/>
    <w:rsid w:val="00AA1D8D"/>
    <w:rsid w:val="00AE5F1A"/>
    <w:rsid w:val="00B47730"/>
    <w:rsid w:val="00BF4162"/>
    <w:rsid w:val="00C01BF7"/>
    <w:rsid w:val="00CB0664"/>
    <w:rsid w:val="00D43D4D"/>
    <w:rsid w:val="00D85612"/>
    <w:rsid w:val="00DC7673"/>
    <w:rsid w:val="00DE61B6"/>
    <w:rsid w:val="00E24349"/>
    <w:rsid w:val="00EA7F52"/>
    <w:rsid w:val="00F918DA"/>
    <w:rsid w:val="00FC2E7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E43363"/>
  <w14:defaultImageDpi w14:val="300"/>
  <w15:docId w15:val="{0B09E424-F693-4F66-9F3A-6AB003A7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Calibri" w:hAnsi="Calibri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CEA4F7ECD36E46A6DD7685E71ACACB" ma:contentTypeVersion="15" ma:contentTypeDescription="Crée un document." ma:contentTypeScope="" ma:versionID="2ce1839a68dff90894672f19eadf485e">
  <xsd:schema xmlns:xsd="http://www.w3.org/2001/XMLSchema" xmlns:xs="http://www.w3.org/2001/XMLSchema" xmlns:p="http://schemas.microsoft.com/office/2006/metadata/properties" xmlns:ns2="b1a81dcf-aac0-4b37-bd60-0cb74f11ff98" xmlns:ns3="0230f216-8c71-4727-9317-feb46464b7b4" targetNamespace="http://schemas.microsoft.com/office/2006/metadata/properties" ma:root="true" ma:fieldsID="ab78641ba000369ae4039149ad88e629" ns2:_="" ns3:_="">
    <xsd:import namespace="b1a81dcf-aac0-4b37-bd60-0cb74f11ff98"/>
    <xsd:import namespace="0230f216-8c71-4727-9317-feb46464b7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81dcf-aac0-4b37-bd60-0cb74f11ff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f3af3630-4c57-45c7-814b-2fb1f474fa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0f216-8c71-4727-9317-feb46464b7b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f885915-7d7a-4038-b818-c7a9c8f35d66}" ma:internalName="TaxCatchAll" ma:showField="CatchAllData" ma:web="0230f216-8c71-4727-9317-feb46464b7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a81dcf-aac0-4b37-bd60-0cb74f11ff98">
      <Terms xmlns="http://schemas.microsoft.com/office/infopath/2007/PartnerControls"/>
    </lcf76f155ced4ddcb4097134ff3c332f>
    <TaxCatchAll xmlns="0230f216-8c71-4727-9317-feb46464b7b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4B61C8-7322-4759-8AF5-7EF7C5222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a81dcf-aac0-4b37-bd60-0cb74f11ff98"/>
    <ds:schemaRef ds:uri="0230f216-8c71-4727-9317-feb46464b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CB969C-9D03-4433-909B-3B5EE8012B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1F83D7-08B2-40E7-A6B5-11789AE32E08}">
  <ds:schemaRefs>
    <ds:schemaRef ds:uri="http://schemas.microsoft.com/office/2006/metadata/properties"/>
    <ds:schemaRef ds:uri="http://schemas.microsoft.com/office/infopath/2007/PartnerControls"/>
    <ds:schemaRef ds:uri="b1a81dcf-aac0-4b37-bd60-0cb74f11ff98"/>
    <ds:schemaRef ds:uri="0230f216-8c71-4727-9317-feb46464b7b4"/>
  </ds:schemaRefs>
</ds:datastoreItem>
</file>

<file path=customXml/itemProps4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Adeline Rigolage</cp:lastModifiedBy>
  <cp:revision>38</cp:revision>
  <dcterms:created xsi:type="dcterms:W3CDTF">2025-04-29T16:22:00Z</dcterms:created>
  <dcterms:modified xsi:type="dcterms:W3CDTF">2025-05-07T08:15:00Z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0x01010050CEA4F7ECD36E46A6DD7685E71ACACB</vt:lpwstr>
  </property>
  <property fmtid="{D5CDD505-2E9C-101B-9397-08002B2CF9AE}" pid="3" name="MediaServiceImageTags">
    <vt:lpwstr/>
  </property>
</Properties>
</file>